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ED7632" w:rsidRPr="00ED7632" w14:paraId="327D2508" w14:textId="77777777" w:rsidTr="00ED7632">
        <w:trPr>
          <w:cantSplit/>
          <w:trHeight w:val="142"/>
        </w:trPr>
        <w:tc>
          <w:tcPr>
            <w:tcW w:w="5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0874" w14:textId="77777777" w:rsidR="00ED7632" w:rsidRPr="00165C5E" w:rsidRDefault="00ED7632" w:rsidP="00ED7632">
            <w:pPr>
              <w:pStyle w:val="AbsenderTitel"/>
              <w:rPr>
                <w:rFonts w:ascii="Segoe UI" w:hAnsi="Segoe UI" w:cs="Segoe UI"/>
              </w:rPr>
            </w:pPr>
            <w:r w:rsidRPr="00165C5E">
              <w:rPr>
                <w:rFonts w:ascii="Segoe UI" w:hAnsi="Segoe UI" w:cs="Segoe UI"/>
                <w:kern w:val="0"/>
              </w:rPr>
              <w:t>Bildungs- und Kulturdepartement</w:t>
            </w:r>
          </w:p>
        </w:tc>
      </w:tr>
      <w:tr w:rsidR="00ED7632" w:rsidRPr="00ED7632" w14:paraId="24C4E66B" w14:textId="77777777" w:rsidTr="00F82B36">
        <w:trPr>
          <w:cantSplit/>
          <w:trHeight w:val="462"/>
        </w:trPr>
        <w:sdt>
          <w:sdtPr>
            <w:rPr>
              <w:rFonts w:ascii="Segoe UI" w:hAnsi="Segoe UI" w:cs="Segoe UI"/>
              <w:b/>
            </w:rPr>
            <w:tag w:val="Organisation1"/>
            <w:id w:val="-1258282560"/>
            <w:placeholder>
              <w:docPart w:val="61488B96C28941C8B5430EB1CD9B97AA"/>
            </w:placeholder>
            <w:dataBinding w:prefixMappings="xmlns:ns='http://schemas.officeatwork.com/CustomXMLPart'" w:xpath="/ns:officeatwork/ns:Organisation1" w:storeItemID="{77B64A57-574E-4B82-813E-6EE8CE131B6B}"/>
            <w:text w:multiLine="1"/>
          </w:sdtPr>
          <w:sdtEndPr/>
          <w:sdtContent>
            <w:tc>
              <w:tcPr>
                <w:tcW w:w="50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02640C" w14:textId="77777777" w:rsidR="00ED7632" w:rsidRPr="00ED7632" w:rsidRDefault="00ED7632" w:rsidP="00ED7632">
                <w:pPr>
                  <w:pStyle w:val="AbsenderTitel"/>
                  <w:rPr>
                    <w:rFonts w:ascii="Segoe UI" w:hAnsi="Segoe UI" w:cs="Segoe UI"/>
                  </w:rPr>
                </w:pPr>
                <w:r w:rsidRPr="00ED7632">
                  <w:rPr>
                    <w:rFonts w:ascii="Segoe UI" w:hAnsi="Segoe UI" w:cs="Segoe UI"/>
                    <w:b/>
                  </w:rPr>
                  <w:t>Dienststelle Berufs- und Weiterbildung</w:t>
                </w:r>
                <w:r w:rsidRPr="00ED7632">
                  <w:rPr>
                    <w:rFonts w:ascii="Segoe UI" w:hAnsi="Segoe UI" w:cs="Segoe UI"/>
                    <w:b/>
                  </w:rPr>
                  <w:br/>
                  <w:t>Betriebliche Bildung</w:t>
                </w:r>
              </w:p>
            </w:tc>
          </w:sdtContent>
        </w:sdt>
      </w:tr>
    </w:tbl>
    <w:p w14:paraId="30C86A58" w14:textId="77777777" w:rsidR="00CE455D" w:rsidRPr="00ED7632" w:rsidRDefault="00CE455D" w:rsidP="005D0B28">
      <w:pPr>
        <w:pStyle w:val="CityDate"/>
        <w:spacing w:before="0"/>
        <w:rPr>
          <w:rFonts w:ascii="Segoe UI" w:hAnsi="Segoe UI" w:cs="Segoe UI"/>
          <w:sz w:val="2"/>
          <w:szCs w:val="2"/>
        </w:rPr>
        <w:sectPr w:rsidR="00CE455D" w:rsidRPr="00ED7632" w:rsidSect="00F82B36">
          <w:headerReference w:type="default" r:id="rId12"/>
          <w:footerReference w:type="default" r:id="rId13"/>
          <w:type w:val="continuous"/>
          <w:pgSz w:w="11906" w:h="16838" w:code="9"/>
          <w:pgMar w:top="1950" w:right="1134" w:bottom="1134" w:left="1701" w:header="567" w:footer="420" w:gutter="0"/>
          <w:cols w:space="708"/>
          <w:docGrid w:linePitch="360"/>
        </w:sectPr>
      </w:pPr>
    </w:p>
    <w:p w14:paraId="13A472C9" w14:textId="77777777" w:rsidR="000B32C0" w:rsidRPr="00ED7632" w:rsidRDefault="000B32C0" w:rsidP="00F82B36">
      <w:pPr>
        <w:spacing w:before="120"/>
        <w:rPr>
          <w:rFonts w:ascii="Segoe UI" w:hAnsi="Segoe UI" w:cs="Segoe UI"/>
          <w:b/>
          <w:sz w:val="24"/>
          <w:szCs w:val="24"/>
        </w:rPr>
      </w:pPr>
    </w:p>
    <w:p w14:paraId="26D44111" w14:textId="77777777" w:rsidR="00DF7E47" w:rsidRPr="00DF7E47" w:rsidRDefault="00DF7E47" w:rsidP="00DF7E47">
      <w:pPr>
        <w:spacing w:before="120"/>
        <w:rPr>
          <w:rFonts w:ascii="Segoe UI" w:hAnsi="Segoe UI" w:cs="Segoe UI"/>
          <w:b/>
          <w:sz w:val="24"/>
          <w:szCs w:val="24"/>
        </w:rPr>
      </w:pPr>
      <w:r w:rsidRPr="00DF7E47">
        <w:rPr>
          <w:rFonts w:ascii="Segoe UI" w:hAnsi="Segoe UI" w:cs="Segoe UI"/>
          <w:b/>
          <w:sz w:val="24"/>
          <w:szCs w:val="24"/>
        </w:rPr>
        <w:t>Tiermedizinischer Praxisassistent EFZ</w:t>
      </w:r>
      <w:r>
        <w:rPr>
          <w:rFonts w:ascii="Segoe UI" w:hAnsi="Segoe UI" w:cs="Segoe UI"/>
          <w:b/>
          <w:sz w:val="24"/>
          <w:szCs w:val="24"/>
        </w:rPr>
        <w:t xml:space="preserve"> / </w:t>
      </w:r>
      <w:r w:rsidRPr="00DF7E47">
        <w:rPr>
          <w:rFonts w:ascii="Segoe UI" w:hAnsi="Segoe UI" w:cs="Segoe UI"/>
          <w:b/>
          <w:sz w:val="24"/>
          <w:szCs w:val="24"/>
        </w:rPr>
        <w:t>Tiermedizinische Praxisassistentin EFZ</w:t>
      </w:r>
    </w:p>
    <w:p w14:paraId="37D0FDEC" w14:textId="77777777" w:rsidR="00DF7E47" w:rsidRPr="00DF7E47" w:rsidRDefault="00DF7E47" w:rsidP="00DF7E47">
      <w:pPr>
        <w:spacing w:after="240"/>
        <w:rPr>
          <w:rFonts w:ascii="Segoe UI" w:hAnsi="Segoe UI" w:cs="Segoe UI"/>
        </w:rPr>
      </w:pPr>
      <w:r w:rsidRPr="00DF7E47">
        <w:rPr>
          <w:rFonts w:ascii="Segoe UI" w:hAnsi="Segoe UI" w:cs="Segoe UI"/>
        </w:rPr>
        <w:t>Beiblatt für das Qualifikationsverfahren</w:t>
      </w:r>
    </w:p>
    <w:p w14:paraId="67AA0AEB" w14:textId="77777777" w:rsidR="00DF7E47" w:rsidRPr="00DF7E47" w:rsidRDefault="00DF7E47" w:rsidP="00DF7E47">
      <w:pPr>
        <w:spacing w:after="240"/>
        <w:rPr>
          <w:rFonts w:ascii="Segoe UI" w:hAnsi="Segoe UI" w:cs="Segoe UI"/>
        </w:rPr>
      </w:pPr>
    </w:p>
    <w:tbl>
      <w:tblPr>
        <w:tblStyle w:val="Tabellenraster"/>
        <w:tblW w:w="9917" w:type="dxa"/>
        <w:tblLook w:val="04A0" w:firstRow="1" w:lastRow="0" w:firstColumn="1" w:lastColumn="0" w:noHBand="0" w:noVBand="1"/>
      </w:tblPr>
      <w:tblGrid>
        <w:gridCol w:w="1814"/>
        <w:gridCol w:w="3402"/>
        <w:gridCol w:w="222"/>
        <w:gridCol w:w="1077"/>
        <w:gridCol w:w="3402"/>
      </w:tblGrid>
      <w:tr w:rsidR="00DF7E47" w:rsidRPr="00DF7E47" w14:paraId="3C2EB786" w14:textId="77777777" w:rsidTr="00505E29">
        <w:trPr>
          <w:trHeight w:val="227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1BE74" w14:textId="77777777" w:rsidR="00DF7E47" w:rsidRPr="00DF7E47" w:rsidRDefault="00DF7E47" w:rsidP="00505E29">
            <w:pPr>
              <w:ind w:left="-112"/>
              <w:rPr>
                <w:rFonts w:ascii="Segoe UI" w:hAnsi="Segoe UI" w:cs="Segoe UI"/>
              </w:rPr>
            </w:pPr>
            <w:r w:rsidRPr="00DF7E47">
              <w:rPr>
                <w:rFonts w:ascii="Segoe UI" w:hAnsi="Segoe UI" w:cs="Segoe UI"/>
              </w:rPr>
              <w:t>Name</w:t>
            </w:r>
          </w:p>
        </w:tc>
        <w:sdt>
          <w:sdtPr>
            <w:rPr>
              <w:rFonts w:ascii="Segoe UI" w:hAnsi="Segoe UI" w:cs="Segoe UI"/>
            </w:rPr>
            <w:id w:val="-708946779"/>
            <w:placeholder>
              <w:docPart w:val="84D66CCD070245CDBC747ED1BD908B56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nil"/>
                  <w:left w:val="nil"/>
                  <w:right w:val="nil"/>
                </w:tcBorders>
              </w:tcPr>
              <w:p w14:paraId="03A41CE5" w14:textId="77777777" w:rsidR="00DF7E47" w:rsidRPr="00DF7E47" w:rsidRDefault="00DF7E47" w:rsidP="00505E29">
                <w:pPr>
                  <w:rPr>
                    <w:rFonts w:ascii="Segoe UI" w:hAnsi="Segoe UI" w:cs="Segoe UI"/>
                  </w:rPr>
                </w:pPr>
                <w:r w:rsidRPr="00DF7E47">
                  <w:rPr>
                    <w:rStyle w:val="Platzhaltertext"/>
                    <w:rFonts w:ascii="Segoe UI" w:hAnsi="Segoe UI" w:cs="Segoe UI"/>
                  </w:rPr>
                  <w:t>Name Lernende/r</w:t>
                </w:r>
              </w:p>
            </w:tc>
          </w:sdtContent>
        </w:sdt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F52BDF" w14:textId="77777777" w:rsidR="00DF7E47" w:rsidRPr="00DF7E47" w:rsidRDefault="00DF7E47" w:rsidP="00505E29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0F591" w14:textId="77777777" w:rsidR="00DF7E47" w:rsidRPr="00DF7E47" w:rsidRDefault="00DF7E47" w:rsidP="00505E29">
            <w:pPr>
              <w:ind w:left="-53"/>
              <w:rPr>
                <w:rFonts w:ascii="Segoe UI" w:hAnsi="Segoe UI" w:cs="Segoe UI"/>
              </w:rPr>
            </w:pPr>
            <w:r w:rsidRPr="00DF7E47">
              <w:rPr>
                <w:rFonts w:ascii="Segoe UI" w:hAnsi="Segoe UI" w:cs="Segoe UI"/>
              </w:rPr>
              <w:t>Vorname</w:t>
            </w:r>
          </w:p>
        </w:tc>
        <w:sdt>
          <w:sdtPr>
            <w:rPr>
              <w:rFonts w:ascii="Segoe UI" w:hAnsi="Segoe UI" w:cs="Segoe UI"/>
            </w:rPr>
            <w:id w:val="-1775469146"/>
            <w:placeholder>
              <w:docPart w:val="81E92D465236495DBA2E4EF608F27938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nil"/>
                  <w:left w:val="nil"/>
                  <w:right w:val="nil"/>
                </w:tcBorders>
              </w:tcPr>
              <w:p w14:paraId="02F99751" w14:textId="77777777" w:rsidR="00DF7E47" w:rsidRPr="00DF7E47" w:rsidRDefault="00DF7E47" w:rsidP="00505E29">
                <w:pPr>
                  <w:ind w:left="-53"/>
                  <w:rPr>
                    <w:rFonts w:ascii="Segoe UI" w:hAnsi="Segoe UI" w:cs="Segoe UI"/>
                    <w:color w:val="808080"/>
                  </w:rPr>
                </w:pPr>
                <w:r w:rsidRPr="00DF7E47">
                  <w:rPr>
                    <w:rStyle w:val="Platzhaltertext"/>
                    <w:rFonts w:ascii="Segoe UI" w:hAnsi="Segoe UI" w:cs="Segoe UI"/>
                  </w:rPr>
                  <w:t>Vorname Lernende/r</w:t>
                </w:r>
              </w:p>
            </w:tc>
          </w:sdtContent>
        </w:sdt>
      </w:tr>
      <w:tr w:rsidR="00DF7E47" w:rsidRPr="00DF7E47" w14:paraId="7FEA898A" w14:textId="77777777" w:rsidTr="00505E29">
        <w:trPr>
          <w:trHeight w:val="567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352E4" w14:textId="77777777" w:rsidR="00DF7E47" w:rsidRPr="00DF7E47" w:rsidRDefault="00DF7E47" w:rsidP="00505E29">
            <w:pPr>
              <w:ind w:left="-112"/>
              <w:rPr>
                <w:rFonts w:ascii="Segoe UI" w:hAnsi="Segoe UI" w:cs="Segoe UI"/>
              </w:rPr>
            </w:pPr>
            <w:r w:rsidRPr="00DF7E47">
              <w:rPr>
                <w:rFonts w:ascii="Segoe UI" w:hAnsi="Segoe UI" w:cs="Segoe UI"/>
              </w:rPr>
              <w:t>Lehrbetrieb</w:t>
            </w:r>
          </w:p>
        </w:tc>
        <w:sdt>
          <w:sdtPr>
            <w:rPr>
              <w:rFonts w:ascii="Segoe UI" w:hAnsi="Segoe UI" w:cs="Segoe UI"/>
            </w:rPr>
            <w:id w:val="-1167632732"/>
            <w:placeholder>
              <w:docPart w:val="4A5319878D4D4AEFA6F3C13358FC0318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nil"/>
                  <w:right w:val="nil"/>
                </w:tcBorders>
                <w:vAlign w:val="bottom"/>
              </w:tcPr>
              <w:p w14:paraId="1CCFE30D" w14:textId="77777777" w:rsidR="00DF7E47" w:rsidRPr="00DF7E47" w:rsidRDefault="00DF7E47" w:rsidP="00505E29">
                <w:pPr>
                  <w:rPr>
                    <w:rFonts w:ascii="Segoe UI" w:hAnsi="Segoe UI" w:cs="Segoe UI"/>
                  </w:rPr>
                </w:pPr>
                <w:r w:rsidRPr="00DF7E47">
                  <w:rPr>
                    <w:rStyle w:val="Platzhaltertext"/>
                    <w:rFonts w:ascii="Segoe UI" w:hAnsi="Segoe UI" w:cs="Segoe UI"/>
                  </w:rPr>
                  <w:t>Name Lehrbetrieb</w:t>
                </w:r>
              </w:p>
            </w:tc>
          </w:sdtContent>
        </w:sdt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46249D" w14:textId="77777777" w:rsidR="00DF7E47" w:rsidRPr="00DF7E47" w:rsidRDefault="00DF7E47" w:rsidP="00505E29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79266" w14:textId="77777777" w:rsidR="00DF7E47" w:rsidRPr="00DF7E47" w:rsidRDefault="00DF7E47" w:rsidP="00505E29">
            <w:pPr>
              <w:ind w:left="-53"/>
              <w:rPr>
                <w:rFonts w:ascii="Segoe UI" w:hAnsi="Segoe UI" w:cs="Segoe UI"/>
              </w:rPr>
            </w:pPr>
            <w:r w:rsidRPr="00DF7E47">
              <w:rPr>
                <w:rFonts w:ascii="Segoe UI" w:hAnsi="Segoe UI" w:cs="Segoe UI"/>
              </w:rPr>
              <w:t>Telefon</w:t>
            </w:r>
          </w:p>
        </w:tc>
        <w:sdt>
          <w:sdtPr>
            <w:rPr>
              <w:rFonts w:ascii="Segoe UI" w:hAnsi="Segoe UI" w:cs="Segoe UI"/>
            </w:rPr>
            <w:id w:val="694819475"/>
            <w:placeholder>
              <w:docPart w:val="6AE125D1BC104977B0E242F1E034742B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nil"/>
                  <w:right w:val="nil"/>
                </w:tcBorders>
                <w:vAlign w:val="bottom"/>
              </w:tcPr>
              <w:p w14:paraId="1BB8142B" w14:textId="77777777" w:rsidR="00DF7E47" w:rsidRPr="00DF7E47" w:rsidRDefault="00DF7E47" w:rsidP="00505E29">
                <w:pPr>
                  <w:ind w:left="-53"/>
                  <w:rPr>
                    <w:rFonts w:ascii="Segoe UI" w:hAnsi="Segoe UI" w:cs="Segoe UI"/>
                  </w:rPr>
                </w:pPr>
                <w:r w:rsidRPr="00DF7E47">
                  <w:rPr>
                    <w:rStyle w:val="Platzhaltertext"/>
                    <w:rFonts w:ascii="Segoe UI" w:hAnsi="Segoe UI" w:cs="Segoe UI"/>
                  </w:rPr>
                  <w:t>Tel. Lehrbetrieb</w:t>
                </w:r>
              </w:p>
            </w:tc>
          </w:sdtContent>
        </w:sdt>
      </w:tr>
      <w:tr w:rsidR="00DF7E47" w:rsidRPr="00DF7E47" w14:paraId="59D275EF" w14:textId="77777777" w:rsidTr="00505E29">
        <w:trPr>
          <w:trHeight w:val="567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B5DC1" w14:textId="77777777" w:rsidR="00DF7E47" w:rsidRPr="00DF7E47" w:rsidRDefault="00DF7E47" w:rsidP="00505E29">
            <w:pPr>
              <w:ind w:left="-112"/>
              <w:rPr>
                <w:rFonts w:ascii="Segoe UI" w:hAnsi="Segoe UI" w:cs="Segoe UI"/>
              </w:rPr>
            </w:pPr>
            <w:r w:rsidRPr="00DF7E47">
              <w:rPr>
                <w:rFonts w:ascii="Segoe UI" w:hAnsi="Segoe UI" w:cs="Segoe UI"/>
              </w:rPr>
              <w:t>Fachvorgesetzter</w:t>
            </w:r>
          </w:p>
        </w:tc>
        <w:sdt>
          <w:sdtPr>
            <w:rPr>
              <w:rFonts w:ascii="Segoe UI" w:hAnsi="Segoe UI" w:cs="Segoe UI"/>
            </w:rPr>
            <w:id w:val="1773506686"/>
            <w:placeholder>
              <w:docPart w:val="9A636731450541B5979156EBBF7755CB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nil"/>
                  <w:right w:val="nil"/>
                </w:tcBorders>
                <w:vAlign w:val="bottom"/>
              </w:tcPr>
              <w:p w14:paraId="4038A13C" w14:textId="77777777" w:rsidR="00DF7E47" w:rsidRPr="00DF7E47" w:rsidRDefault="00DF7E47" w:rsidP="00505E29">
                <w:pPr>
                  <w:rPr>
                    <w:rFonts w:ascii="Segoe UI" w:hAnsi="Segoe UI" w:cs="Segoe UI"/>
                  </w:rPr>
                </w:pPr>
                <w:r w:rsidRPr="00DF7E47">
                  <w:rPr>
                    <w:rStyle w:val="Platzhaltertext"/>
                    <w:rFonts w:ascii="Segoe UI" w:hAnsi="Segoe UI" w:cs="Segoe UI"/>
                  </w:rPr>
                  <w:t>Name Fachvorgesetzter</w:t>
                </w:r>
              </w:p>
            </w:tc>
          </w:sdtContent>
        </w:sdt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8E58C1" w14:textId="77777777" w:rsidR="00DF7E47" w:rsidRPr="00DF7E47" w:rsidRDefault="00DF7E47" w:rsidP="00505E29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FDBC7" w14:textId="77777777" w:rsidR="00DF7E47" w:rsidRPr="00DF7E47" w:rsidRDefault="00DF7E47" w:rsidP="00505E29">
            <w:pPr>
              <w:ind w:left="-53"/>
              <w:rPr>
                <w:rFonts w:ascii="Segoe UI" w:hAnsi="Segoe UI" w:cs="Segoe UI"/>
              </w:rPr>
            </w:pPr>
            <w:r w:rsidRPr="00DF7E47">
              <w:rPr>
                <w:rFonts w:ascii="Segoe UI" w:hAnsi="Segoe UI" w:cs="Segoe UI"/>
              </w:rPr>
              <w:t>E-Mail</w:t>
            </w:r>
          </w:p>
        </w:tc>
        <w:sdt>
          <w:sdtPr>
            <w:rPr>
              <w:rFonts w:ascii="Segoe UI" w:hAnsi="Segoe UI" w:cs="Segoe UI"/>
            </w:rPr>
            <w:id w:val="1576702503"/>
            <w:placeholder>
              <w:docPart w:val="0A1DE5B2FD3A4A7FB225DE336A93DB54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nil"/>
                  <w:right w:val="nil"/>
                </w:tcBorders>
                <w:vAlign w:val="bottom"/>
              </w:tcPr>
              <w:p w14:paraId="2ECF17D8" w14:textId="77777777" w:rsidR="00DF7E47" w:rsidRPr="00DF7E47" w:rsidRDefault="00DF7E47" w:rsidP="00505E29">
                <w:pPr>
                  <w:ind w:left="-53"/>
                  <w:rPr>
                    <w:rFonts w:ascii="Segoe UI" w:hAnsi="Segoe UI" w:cs="Segoe UI"/>
                  </w:rPr>
                </w:pPr>
                <w:r w:rsidRPr="00DF7E47">
                  <w:rPr>
                    <w:rStyle w:val="Platzhaltertext"/>
                    <w:rFonts w:ascii="Segoe UI" w:hAnsi="Segoe UI" w:cs="Segoe UI"/>
                  </w:rPr>
                  <w:t>Email Fachvorgesetzter</w:t>
                </w:r>
              </w:p>
            </w:tc>
          </w:sdtContent>
        </w:sdt>
      </w:tr>
    </w:tbl>
    <w:p w14:paraId="7A034210" w14:textId="77777777" w:rsidR="00DF7E47" w:rsidRPr="00DF7E47" w:rsidRDefault="00DF7E47" w:rsidP="00DF7E47">
      <w:pPr>
        <w:rPr>
          <w:rFonts w:ascii="Segoe UI" w:hAnsi="Segoe UI" w:cs="Segoe UI"/>
        </w:rPr>
      </w:pPr>
    </w:p>
    <w:p w14:paraId="6A0A63C2" w14:textId="77777777" w:rsidR="00DF7E47" w:rsidRPr="00DF7E47" w:rsidRDefault="00DF7E47" w:rsidP="00DF7E47">
      <w:pPr>
        <w:rPr>
          <w:rFonts w:ascii="Segoe UI" w:hAnsi="Segoe UI" w:cs="Segoe UI"/>
        </w:rPr>
      </w:pPr>
    </w:p>
    <w:p w14:paraId="2BA204BC" w14:textId="77777777" w:rsidR="00DF7E47" w:rsidRPr="00DF7E47" w:rsidRDefault="00DF7E47" w:rsidP="00DF7E47">
      <w:pPr>
        <w:rPr>
          <w:rFonts w:ascii="Segoe UI" w:hAnsi="Segoe UI" w:cs="Segoe UI"/>
        </w:rPr>
      </w:pPr>
    </w:p>
    <w:p w14:paraId="019C726C" w14:textId="77777777" w:rsidR="00DF7E47" w:rsidRPr="00DF7E47" w:rsidRDefault="00DF7E47" w:rsidP="00DF7E47">
      <w:pPr>
        <w:rPr>
          <w:rFonts w:ascii="Segoe UI" w:hAnsi="Segoe UI" w:cs="Segoe UI"/>
          <w:sz w:val="16"/>
          <w:szCs w:val="16"/>
        </w:rPr>
      </w:pPr>
      <w:r w:rsidRPr="00DF7E47">
        <w:rPr>
          <w:rFonts w:ascii="Segoe UI" w:hAnsi="Segoe UI" w:cs="Segoe UI"/>
          <w:b/>
        </w:rPr>
        <w:t>Wahl der zu prüfenden Handlungskompetenzen nach Art. 4 Absatz 1 Buchstabe h der Verordnung über die berufliche Grundbildung</w:t>
      </w:r>
      <w:r w:rsidR="0024342C">
        <w:rPr>
          <w:rFonts w:ascii="Segoe UI" w:hAnsi="Segoe UI" w:cs="Segoe UI"/>
          <w:b/>
        </w:rPr>
        <w:t xml:space="preserve"> </w:t>
      </w:r>
      <w:r w:rsidR="0024342C" w:rsidRPr="0024342C">
        <w:rPr>
          <w:rFonts w:ascii="Segoe UI" w:hAnsi="Segoe UI" w:cs="Segoe UI"/>
        </w:rPr>
        <w:t xml:space="preserve">(bitte nur </w:t>
      </w:r>
      <w:r w:rsidR="0024342C" w:rsidRPr="0024342C">
        <w:rPr>
          <w:rFonts w:ascii="Segoe UI" w:hAnsi="Segoe UI" w:cs="Segoe UI"/>
          <w:u w:val="single"/>
        </w:rPr>
        <w:t>eine</w:t>
      </w:r>
      <w:r w:rsidR="0024342C" w:rsidRPr="0024342C">
        <w:rPr>
          <w:rFonts w:ascii="Segoe UI" w:hAnsi="Segoe UI" w:cs="Segoe UI"/>
        </w:rPr>
        <w:t xml:space="preserve"> Option ankreuzen)</w:t>
      </w:r>
      <w:r w:rsidRPr="0024342C">
        <w:rPr>
          <w:rFonts w:ascii="Segoe UI" w:hAnsi="Segoe UI" w:cs="Segoe UI"/>
        </w:rPr>
        <w:t>:</w:t>
      </w:r>
    </w:p>
    <w:p w14:paraId="69DE4FB4" w14:textId="77777777" w:rsidR="00DF7E47" w:rsidRPr="00DF7E47" w:rsidRDefault="00DF7E47" w:rsidP="00DF7E47">
      <w:pPr>
        <w:spacing w:after="120"/>
        <w:rPr>
          <w:rFonts w:ascii="Segoe UI" w:hAnsi="Segoe UI" w:cs="Segoe UI"/>
          <w:b/>
        </w:rPr>
      </w:pPr>
    </w:p>
    <w:p w14:paraId="10A4AE9F" w14:textId="77777777" w:rsidR="00DF7E47" w:rsidRPr="00DF7E47" w:rsidRDefault="00C515C0" w:rsidP="00DF7E47">
      <w:pPr>
        <w:rPr>
          <w:rFonts w:ascii="Segoe UI" w:hAnsi="Segoe UI" w:cs="Segoe UI"/>
          <w:szCs w:val="20"/>
        </w:rPr>
      </w:pPr>
      <w:sdt>
        <w:sdtPr>
          <w:rPr>
            <w:rFonts w:ascii="Segoe UI" w:hAnsi="Segoe UI" w:cs="Segoe UI"/>
            <w:szCs w:val="20"/>
          </w:rPr>
          <w:id w:val="160099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E47" w:rsidRPr="00DF7E4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DF7E47" w:rsidRPr="00DF7E47">
        <w:rPr>
          <w:rFonts w:ascii="Segoe UI" w:hAnsi="Segoe UI" w:cs="Segoe UI"/>
          <w:szCs w:val="20"/>
        </w:rPr>
        <w:t xml:space="preserve"> Kleintiere </w:t>
      </w:r>
      <w:r w:rsidR="00CA2CE0">
        <w:rPr>
          <w:rFonts w:ascii="Segoe UI" w:hAnsi="Segoe UI" w:cs="Segoe UI"/>
          <w:szCs w:val="20"/>
        </w:rPr>
        <w:t>(Handlungskompetenzen 1 und 2)</w:t>
      </w:r>
    </w:p>
    <w:p w14:paraId="18CBBCDE" w14:textId="77777777" w:rsidR="00DF7E47" w:rsidRPr="00DF7E47" w:rsidRDefault="00C515C0" w:rsidP="00DF7E47">
      <w:pPr>
        <w:rPr>
          <w:rFonts w:ascii="Segoe UI" w:hAnsi="Segoe UI" w:cs="Segoe UI"/>
          <w:szCs w:val="20"/>
        </w:rPr>
      </w:pPr>
      <w:sdt>
        <w:sdtPr>
          <w:rPr>
            <w:rFonts w:ascii="Segoe UI" w:hAnsi="Segoe UI" w:cs="Segoe UI"/>
            <w:szCs w:val="20"/>
          </w:rPr>
          <w:id w:val="7031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E47" w:rsidRPr="00DF7E4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DF7E47" w:rsidRPr="00DF7E47">
        <w:rPr>
          <w:rFonts w:ascii="Segoe UI" w:hAnsi="Segoe UI" w:cs="Segoe UI"/>
          <w:szCs w:val="20"/>
        </w:rPr>
        <w:t xml:space="preserve"> Grosstiere</w:t>
      </w:r>
      <w:r w:rsidR="00CA2CE0">
        <w:rPr>
          <w:rFonts w:ascii="Segoe UI" w:hAnsi="Segoe UI" w:cs="Segoe UI"/>
          <w:szCs w:val="20"/>
        </w:rPr>
        <w:t xml:space="preserve"> (Handlungskompetenzen 3 und 4)</w:t>
      </w:r>
    </w:p>
    <w:p w14:paraId="5B193F7A" w14:textId="77777777" w:rsidR="00DF7E47" w:rsidRPr="00DF7E47" w:rsidRDefault="00C515C0" w:rsidP="00DF7E47">
      <w:pPr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Cs w:val="20"/>
          </w:rPr>
          <w:id w:val="126049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E47" w:rsidRPr="00DF7E4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DF7E47" w:rsidRPr="00DF7E47">
        <w:rPr>
          <w:rFonts w:ascii="Segoe UI" w:hAnsi="Segoe UI" w:cs="Segoe UI"/>
          <w:szCs w:val="20"/>
        </w:rPr>
        <w:t xml:space="preserve"> Pferde</w:t>
      </w:r>
      <w:r w:rsidR="00CA2CE0">
        <w:rPr>
          <w:rFonts w:ascii="Segoe UI" w:hAnsi="Segoe UI" w:cs="Segoe UI"/>
          <w:szCs w:val="20"/>
        </w:rPr>
        <w:t xml:space="preserve"> (Handlungskompetenzen 5 und 6)</w:t>
      </w:r>
    </w:p>
    <w:p w14:paraId="72A51950" w14:textId="77777777" w:rsidR="00DF7E47" w:rsidRPr="00DF7E47" w:rsidRDefault="00DF7E47" w:rsidP="00DF7E47">
      <w:pPr>
        <w:rPr>
          <w:rFonts w:ascii="Segoe UI" w:hAnsi="Segoe UI" w:cs="Segoe UI"/>
          <w:sz w:val="20"/>
          <w:szCs w:val="20"/>
        </w:rPr>
      </w:pPr>
    </w:p>
    <w:p w14:paraId="42C904C7" w14:textId="77777777" w:rsidR="00DF7E47" w:rsidRPr="00DF7E47" w:rsidRDefault="00DF7E47" w:rsidP="00DF7E47">
      <w:pPr>
        <w:rPr>
          <w:rFonts w:ascii="Segoe UI" w:hAnsi="Segoe UI" w:cs="Segoe UI"/>
          <w:sz w:val="20"/>
          <w:szCs w:val="20"/>
        </w:rPr>
      </w:pPr>
    </w:p>
    <w:p w14:paraId="34C923BB" w14:textId="77777777" w:rsidR="008C7DCE" w:rsidRPr="00DF7E47" w:rsidRDefault="008C7DCE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</w:p>
    <w:p w14:paraId="236C83D1" w14:textId="77777777" w:rsidR="008C7DCE" w:rsidRPr="00DF7E47" w:rsidRDefault="008C7DCE" w:rsidP="008C7DCE">
      <w:pPr>
        <w:rPr>
          <w:rFonts w:ascii="Segoe UI" w:hAnsi="Segoe UI" w:cs="Segoe UI"/>
          <w:b/>
          <w:sz w:val="20"/>
          <w:szCs w:val="20"/>
        </w:rPr>
      </w:pPr>
      <w:r w:rsidRPr="00DF7E47">
        <w:rPr>
          <w:rFonts w:ascii="Segoe UI" w:hAnsi="Segoe UI" w:cs="Segoe UI"/>
          <w:b/>
          <w:sz w:val="20"/>
          <w:szCs w:val="20"/>
        </w:rPr>
        <w:t xml:space="preserve">Wichtig </w:t>
      </w:r>
    </w:p>
    <w:p w14:paraId="1509BC53" w14:textId="10D6F924" w:rsidR="008C7DCE" w:rsidRPr="00DF7E47" w:rsidRDefault="00ED7632" w:rsidP="008C7DCE">
      <w:pPr>
        <w:rPr>
          <w:rFonts w:ascii="Segoe UI" w:hAnsi="Segoe UI" w:cs="Segoe UI"/>
          <w:sz w:val="20"/>
          <w:szCs w:val="20"/>
        </w:rPr>
      </w:pPr>
      <w:r w:rsidRPr="00DF7E47">
        <w:rPr>
          <w:rFonts w:ascii="Segoe UI" w:hAnsi="Segoe UI" w:cs="Segoe UI"/>
          <w:sz w:val="20"/>
          <w:szCs w:val="20"/>
        </w:rPr>
        <w:t>Dieses Beiblatt muss nicht</w:t>
      </w:r>
      <w:r w:rsidR="008C7DCE" w:rsidRPr="00DF7E47">
        <w:rPr>
          <w:rFonts w:ascii="Segoe UI" w:hAnsi="Segoe UI" w:cs="Segoe UI"/>
          <w:sz w:val="20"/>
          <w:szCs w:val="20"/>
        </w:rPr>
        <w:t xml:space="preserve"> ausgedruckt und unterschrieben werden</w:t>
      </w:r>
      <w:r w:rsidR="00C515C0">
        <w:rPr>
          <w:rFonts w:ascii="Segoe UI" w:hAnsi="Segoe UI" w:cs="Segoe UI"/>
          <w:sz w:val="20"/>
          <w:szCs w:val="20"/>
        </w:rPr>
        <w:t>.</w:t>
      </w:r>
    </w:p>
    <w:p w14:paraId="318A7600" w14:textId="77777777" w:rsidR="008C7DCE" w:rsidRPr="00DF7E47" w:rsidRDefault="008C7DCE" w:rsidP="008C7DCE">
      <w:pPr>
        <w:ind w:left="28"/>
        <w:rPr>
          <w:rFonts w:ascii="Segoe UI" w:hAnsi="Segoe UI" w:cs="Segoe UI"/>
        </w:rPr>
      </w:pPr>
    </w:p>
    <w:p w14:paraId="27DD9A2B" w14:textId="77777777" w:rsidR="008C7DCE" w:rsidRPr="00DF7E47" w:rsidRDefault="008C7DCE" w:rsidP="00DF7E47">
      <w:pPr>
        <w:rPr>
          <w:rFonts w:ascii="Segoe UI" w:hAnsi="Segoe UI" w:cs="Segoe UI"/>
        </w:rPr>
      </w:pPr>
    </w:p>
    <w:p w14:paraId="7B7037FD" w14:textId="77777777" w:rsidR="008C7DCE" w:rsidRPr="00DF7E47" w:rsidRDefault="008C7DCE" w:rsidP="008C7DCE">
      <w:pPr>
        <w:ind w:left="28"/>
        <w:rPr>
          <w:rFonts w:ascii="Segoe UI" w:hAnsi="Segoe UI" w:cs="Segoe UI"/>
          <w:b/>
          <w:sz w:val="20"/>
        </w:rPr>
      </w:pPr>
      <w:r w:rsidRPr="00DF7E47">
        <w:rPr>
          <w:rFonts w:ascii="Segoe UI" w:hAnsi="Segoe UI" w:cs="Segoe UI"/>
          <w:b/>
          <w:sz w:val="20"/>
        </w:rPr>
        <w:t>Rücksendung</w:t>
      </w:r>
    </w:p>
    <w:p w14:paraId="736C461A" w14:textId="77777777" w:rsidR="00CE455D" w:rsidRPr="00804BF3" w:rsidRDefault="00CE455D" w:rsidP="00CE455D">
      <w:pPr>
        <w:rPr>
          <w:rFonts w:ascii="Calibri" w:hAnsi="Calibri" w:cs="Calibri"/>
        </w:rPr>
      </w:pPr>
      <w:r w:rsidRPr="00804BF3">
        <w:rPr>
          <w:rFonts w:ascii="Calibri" w:hAnsi="Calibri" w:cs="Calibri"/>
        </w:rPr>
        <w:t>Upload via Lehrbetriebsportal bis spätestens 15. Oktober oder per Mail an berufsbildung@ur.ch.</w:t>
      </w:r>
    </w:p>
    <w:p w14:paraId="1B20D2FB" w14:textId="5FC7148D" w:rsidR="00F82B36" w:rsidRPr="00DF7E47" w:rsidRDefault="00F82B36" w:rsidP="00CE455D">
      <w:pPr>
        <w:ind w:left="28"/>
        <w:rPr>
          <w:rFonts w:ascii="Segoe UI" w:hAnsi="Segoe UI" w:cs="Segoe UI"/>
          <w:sz w:val="20"/>
        </w:rPr>
      </w:pPr>
    </w:p>
    <w:sectPr w:rsidR="00F82B36" w:rsidRPr="00DF7E47" w:rsidSect="00E2185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707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F4DD" w14:textId="77777777" w:rsidR="00D242C5" w:rsidRPr="00F82B36" w:rsidRDefault="00D242C5">
      <w:r w:rsidRPr="00F82B36">
        <w:separator/>
      </w:r>
    </w:p>
  </w:endnote>
  <w:endnote w:type="continuationSeparator" w:id="0">
    <w:p w14:paraId="741A348C" w14:textId="77777777" w:rsidR="00D242C5" w:rsidRPr="00F82B36" w:rsidRDefault="00D242C5">
      <w:r w:rsidRPr="00F8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A57" w14:textId="77777777" w:rsidR="00ED7632" w:rsidRPr="00ED7632" w:rsidRDefault="00ED7632" w:rsidP="00ED7632">
    <w:pPr>
      <w:pStyle w:val="Fuzeile"/>
      <w:ind w:left="-567"/>
      <w:rPr>
        <w:rFonts w:ascii="Segoe UI" w:hAnsi="Segoe UI" w:cs="Segoe UI"/>
      </w:rPr>
    </w:pPr>
    <w:r w:rsidRPr="00ED7632">
      <w:rPr>
        <w:rFonts w:ascii="Segoe UI" w:hAnsi="Segoe UI" w:cs="Segoe UI"/>
        <w:noProof/>
      </w:rPr>
      <w:drawing>
        <wp:anchor distT="0" distB="0" distL="114300" distR="114300" simplePos="0" relativeHeight="251663360" behindDoc="1" locked="1" layoutInCell="1" allowOverlap="1" wp14:anchorId="5D8550A7" wp14:editId="220DCF1B">
          <wp:simplePos x="0" y="0"/>
          <wp:positionH relativeFrom="page">
            <wp:posOffset>635</wp:posOffset>
          </wp:positionH>
          <wp:positionV relativeFrom="page">
            <wp:posOffset>635</wp:posOffset>
          </wp:positionV>
          <wp:extent cx="1079500" cy="10691495"/>
          <wp:effectExtent l="0" t="0" r="6350" b="0"/>
          <wp:wrapNone/>
          <wp:docPr id="3" name="7d0aa170-7a06-400a-bceb-e21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632">
      <w:rPr>
        <w:rFonts w:ascii="Segoe UI" w:hAnsi="Segoe UI" w:cs="Segoe UI"/>
      </w:rPr>
      <w:t>V23.7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CE47" w14:textId="77777777" w:rsidR="00CE455D" w:rsidRDefault="00CE455D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230F1" w14:paraId="1A326CFE" w14:textId="77777777" w:rsidTr="005D0B28">
      <w:tc>
        <w:tcPr>
          <w:tcW w:w="6177" w:type="dxa"/>
          <w:vAlign w:val="center"/>
        </w:tcPr>
        <w:p w14:paraId="0B852CF9" w14:textId="73234D50" w:rsidR="00CE455D" w:rsidRPr="007970F5" w:rsidRDefault="00F82B36" w:rsidP="00C22A5F">
          <w:pPr>
            <w:pStyle w:val="Fusszeile"/>
            <w:rPr>
              <w:lang w:val="en-US"/>
            </w:rPr>
          </w:pP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CMIdata.G_Laufnummer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>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CMIdata.G_Signatur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</w:p>
      </w:tc>
      <w:tc>
        <w:tcPr>
          <w:tcW w:w="2951" w:type="dxa"/>
        </w:tcPr>
        <w:p w14:paraId="0F1B0243" w14:textId="77777777" w:rsidR="00CE455D" w:rsidRPr="00F82120" w:rsidRDefault="00F82B36" w:rsidP="00C22A5F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 w:rsidR="00E86F10"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DF7E47">
            <w:rPr>
              <w:noProof/>
              <w:lang w:eastAsia="de-DE"/>
            </w:rPr>
            <w:t>2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 w:rsidR="00E86F10"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DF7E47">
            <w:rPr>
              <w:noProof/>
              <w:lang w:eastAsia="de-DE"/>
            </w:rPr>
            <w:t>2</w:t>
          </w:r>
          <w:r w:rsidRPr="00F82120">
            <w:rPr>
              <w:lang w:eastAsia="de-DE"/>
            </w:rPr>
            <w:fldChar w:fldCharType="end"/>
          </w:r>
        </w:p>
      </w:tc>
    </w:tr>
    <w:tr w:rsidR="00A230F1" w14:paraId="37749562" w14:textId="77777777" w:rsidTr="005D0B28">
      <w:tc>
        <w:tcPr>
          <w:tcW w:w="6177" w:type="dxa"/>
          <w:vAlign w:val="center"/>
        </w:tcPr>
        <w:p w14:paraId="1B8C014A" w14:textId="77777777" w:rsidR="00CE455D" w:rsidRPr="00B97F1C" w:rsidRDefault="00CE455D" w:rsidP="009500C4">
          <w:pPr>
            <w:pStyle w:val="Fusszeile-Pfad"/>
            <w:rPr>
              <w:lang w:eastAsia="de-DE"/>
            </w:rPr>
          </w:pPr>
          <w:bookmarkStart w:id="0" w:name="FusszeileFolgeseiten" w:colFirst="0" w:colLast="0"/>
        </w:p>
      </w:tc>
      <w:tc>
        <w:tcPr>
          <w:tcW w:w="2951" w:type="dxa"/>
        </w:tcPr>
        <w:p w14:paraId="651A27C5" w14:textId="77777777" w:rsidR="00CE455D" w:rsidRPr="009500C4" w:rsidRDefault="00CE455D" w:rsidP="003D3E87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0"/>
  </w:tbl>
  <w:p w14:paraId="0E93A679" w14:textId="77777777" w:rsidR="00CE455D" w:rsidRDefault="00CE455D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E193" w14:textId="33C0EFAB" w:rsidR="00CE455D" w:rsidRPr="003173DA" w:rsidRDefault="00F82B36">
    <w:pPr>
      <w:rPr>
        <w:lang w:val="en-US"/>
      </w:rPr>
    </w:pPr>
    <w:r>
      <w:fldChar w:fldCharType="begin"/>
    </w:r>
    <w:r w:rsidRPr="003173DA">
      <w:rPr>
        <w:lang w:val="en-US"/>
      </w:rPr>
      <w:instrText xml:space="preserve"> if </w:instrText>
    </w:r>
    <w:r>
      <w:fldChar w:fldCharType="begin"/>
    </w:r>
    <w:r w:rsidRPr="003173DA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E86F10">
      <w:rPr>
        <w:b/>
        <w:bCs/>
        <w:lang w:val="de-DE"/>
      </w:rPr>
      <w:instrText>Fehler! Unbekannter Name für Dokument-Eigenschaft.</w:instrText>
    </w:r>
    <w:r>
      <w:fldChar w:fldCharType="end"/>
    </w:r>
    <w:r w:rsidRPr="003173DA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C515C0">
      <w:rPr>
        <w:noProof/>
      </w:rPr>
      <w:instrText>16.09.2024, 11:00:50</w:instrText>
    </w:r>
    <w:r>
      <w:fldChar w:fldCharType="end"/>
    </w:r>
    <w:r w:rsidRPr="003173DA">
      <w:rPr>
        <w:lang w:val="en-US"/>
      </w:rPr>
      <w:instrText xml:space="preserve">, </w:instrText>
    </w:r>
    <w:r>
      <w:fldChar w:fldCharType="begin"/>
    </w:r>
    <w:r w:rsidRPr="003173DA">
      <w:rPr>
        <w:lang w:val="en-US"/>
      </w:rPr>
      <w:instrText xml:space="preserve"> FILENAME  \p  \* MERGEFORMAT </w:instrText>
    </w:r>
    <w:r>
      <w:fldChar w:fldCharType="separate"/>
    </w:r>
    <w:r w:rsidR="00E86F10">
      <w:rPr>
        <w:noProof/>
        <w:lang w:val="en-US"/>
      </w:rPr>
      <w:instrText>\\kt\shares\KTHOMES\00380536\Eigene Dokumente\CMIAXIOMA\107d22f4956f49b7b80f5081f4d36fa5\Automatikmonteur EFZ_Automatikmonteurin EFZ.docx</w:instrText>
    </w:r>
    <w:r>
      <w:fldChar w:fldCharType="end"/>
    </w:r>
    <w:r w:rsidRPr="003173DA">
      <w:rPr>
        <w:lang w:val="en-US"/>
      </w:rPr>
      <w:instrText>" \&lt;OawJumpToField value=0/&gt;</w:instrText>
    </w:r>
    <w:r>
      <w:fldChar w:fldCharType="separate"/>
    </w:r>
    <w:r w:rsidR="00C515C0">
      <w:rPr>
        <w:noProof/>
      </w:rPr>
      <w:t>16.09.2024, 11:00:50</w:t>
    </w:r>
    <w:r w:rsidR="00C515C0" w:rsidRPr="003173DA">
      <w:rPr>
        <w:noProof/>
        <w:lang w:val="en-US"/>
      </w:rPr>
      <w:t xml:space="preserve">, </w:t>
    </w:r>
    <w:r w:rsidR="00C515C0">
      <w:rPr>
        <w:noProof/>
        <w:lang w:val="en-US"/>
      </w:rPr>
      <w:t>\\kt\shares\KTHOMES\00380536\Eigene Dokumente\CMIAXIOMA\107d22f4956f49b7b80f5081f4d36fa5\Automatikmonteur EFZ_Automatikmonteurin EFZ.docx</w:t>
    </w:r>
    <w:r>
      <w:fldChar w:fldCharType="end"/>
    </w:r>
    <w:r>
      <w:fldChar w:fldCharType="begin"/>
    </w:r>
    <w:r w:rsidRPr="003173DA">
      <w:rPr>
        <w:lang w:val="en-US"/>
      </w:rPr>
      <w:instrText xml:space="preserve"> if </w:instrText>
    </w:r>
    <w:r>
      <w:fldChar w:fldCharType="begin"/>
    </w:r>
    <w:r w:rsidRPr="003173DA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E86F10">
      <w:rPr>
        <w:b/>
        <w:bCs/>
        <w:lang w:val="de-DE"/>
      </w:rPr>
      <w:instrText>Fehler! Unbekannter Name für Dokument-Eigenschaft.</w:instrText>
    </w:r>
    <w:r>
      <w:fldChar w:fldCharType="end"/>
    </w:r>
    <w:r w:rsidRPr="003173DA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C515C0">
      <w:rPr>
        <w:noProof/>
      </w:rPr>
      <w:instrText>16.09.2024</w:instrText>
    </w:r>
    <w:r>
      <w:fldChar w:fldCharType="end"/>
    </w:r>
    <w:r w:rsidRPr="003173DA">
      <w:rPr>
        <w:lang w:val="en-US"/>
      </w:rPr>
      <w:instrText xml:space="preserve">, </w:instrText>
    </w:r>
    <w:r>
      <w:fldChar w:fldCharType="begin"/>
    </w:r>
    <w:r w:rsidRPr="003173DA">
      <w:rPr>
        <w:lang w:val="en-US"/>
      </w:rPr>
      <w:instrText xml:space="preserve"> FILENAME  \p  \* MERGEFORMAT </w:instrText>
    </w:r>
    <w:r>
      <w:fldChar w:fldCharType="separate"/>
    </w:r>
    <w:r w:rsidR="00E86F10">
      <w:rPr>
        <w:noProof/>
        <w:lang w:val="en-US"/>
      </w:rPr>
      <w:instrText>\\kt\shares\KTHOMES\00380536\Eigene Dokumente\CMIAXIOMA\107d22f4956f49b7b80f5081f4d36fa5\Automatikmonteur EFZ_Automatikmonteurin EFZ.docx</w:instrText>
    </w:r>
    <w:r>
      <w:fldChar w:fldCharType="end"/>
    </w:r>
    <w:r w:rsidRPr="003173DA">
      <w:rPr>
        <w:lang w:val="en-US"/>
      </w:rPr>
      <w:instrText>" \&lt;OawJumpToField value=0/&gt;</w:instrText>
    </w:r>
    <w:r>
      <w:fldChar w:fldCharType="separate"/>
    </w:r>
    <w:r w:rsidR="00C515C0">
      <w:rPr>
        <w:noProof/>
      </w:rPr>
      <w:t>16.09.2024</w:t>
    </w:r>
    <w:r w:rsidR="00C515C0" w:rsidRPr="003173DA">
      <w:rPr>
        <w:noProof/>
        <w:lang w:val="en-US"/>
      </w:rPr>
      <w:t xml:space="preserve">, </w:t>
    </w:r>
    <w:r w:rsidR="00C515C0">
      <w:rPr>
        <w:noProof/>
        <w:lang w:val="en-US"/>
      </w:rPr>
      <w:t>\\kt\shares\KTHOMES\00380536\Eigene Dokumente\CMIAXIOMA\107d22f4956f49b7b80f5081f4d36fa5\Automatikmonteur EFZ_Automatikmonteurin EFZ.docx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BA94" w14:textId="77777777" w:rsidR="00D242C5" w:rsidRPr="00F82B36" w:rsidRDefault="00D242C5">
      <w:r w:rsidRPr="00F82B36">
        <w:separator/>
      </w:r>
    </w:p>
  </w:footnote>
  <w:footnote w:type="continuationSeparator" w:id="0">
    <w:p w14:paraId="13D9F5FE" w14:textId="77777777" w:rsidR="00D242C5" w:rsidRPr="00F82B36" w:rsidRDefault="00D242C5">
      <w:r w:rsidRPr="00F8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06BC" w14:textId="77777777" w:rsidR="00CE455D" w:rsidRPr="00F82B36" w:rsidRDefault="00ED7632" w:rsidP="00F82B36">
    <w:r w:rsidRPr="00792238">
      <w:rPr>
        <w:noProof/>
      </w:rPr>
      <w:drawing>
        <wp:anchor distT="0" distB="0" distL="114300" distR="114300" simplePos="0" relativeHeight="251665408" behindDoc="0" locked="1" layoutInCell="1" allowOverlap="1" wp14:anchorId="15C5BA35" wp14:editId="411DCC49">
          <wp:simplePos x="0" y="0"/>
          <wp:positionH relativeFrom="page">
            <wp:posOffset>-365760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4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B36" w:rsidRPr="00F82B36">
      <w:t> </w:t>
    </w:r>
  </w:p>
  <w:p w14:paraId="102B3377" w14:textId="77777777" w:rsidR="00CE455D" w:rsidRPr="00F82B36" w:rsidRDefault="00F82B36" w:rsidP="00F82B36">
    <w:r w:rsidRPr="00F82B36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61F3" w14:textId="77777777" w:rsidR="00CE455D" w:rsidRPr="0051144A" w:rsidRDefault="00CE455D" w:rsidP="003D3E8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E064" w14:textId="77777777" w:rsidR="00CE455D" w:rsidRDefault="00CE455D">
    <w:pPr>
      <w:spacing w:line="20" w:lineRule="exact"/>
      <w:rPr>
        <w:sz w:val="2"/>
        <w:szCs w:val="2"/>
      </w:rPr>
    </w:pPr>
  </w:p>
  <w:p w14:paraId="148E3D10" w14:textId="77777777" w:rsidR="00CE455D" w:rsidRPr="00473DA5" w:rsidRDefault="00F82B36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05D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08B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80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AA3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888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62F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65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ACD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E62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60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2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5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BAA2F24"/>
    <w:multiLevelType w:val="hybridMultilevel"/>
    <w:tmpl w:val="CA9C5874"/>
    <w:lvl w:ilvl="0" w:tplc="51A6A298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4D88B930" w:tentative="1">
      <w:start w:val="1"/>
      <w:numFmt w:val="lowerLetter"/>
      <w:lvlText w:val="%2."/>
      <w:lvlJc w:val="left"/>
      <w:pPr>
        <w:ind w:left="1440" w:hanging="360"/>
      </w:pPr>
    </w:lvl>
    <w:lvl w:ilvl="2" w:tplc="EC225C22" w:tentative="1">
      <w:start w:val="1"/>
      <w:numFmt w:val="lowerRoman"/>
      <w:lvlText w:val="%3."/>
      <w:lvlJc w:val="right"/>
      <w:pPr>
        <w:ind w:left="2160" w:hanging="180"/>
      </w:pPr>
    </w:lvl>
    <w:lvl w:ilvl="3" w:tplc="DDBE814E" w:tentative="1">
      <w:start w:val="1"/>
      <w:numFmt w:val="decimal"/>
      <w:lvlText w:val="%4."/>
      <w:lvlJc w:val="left"/>
      <w:pPr>
        <w:ind w:left="2880" w:hanging="360"/>
      </w:pPr>
    </w:lvl>
    <w:lvl w:ilvl="4" w:tplc="0CC8B7B8" w:tentative="1">
      <w:start w:val="1"/>
      <w:numFmt w:val="lowerLetter"/>
      <w:lvlText w:val="%5."/>
      <w:lvlJc w:val="left"/>
      <w:pPr>
        <w:ind w:left="3600" w:hanging="360"/>
      </w:pPr>
    </w:lvl>
    <w:lvl w:ilvl="5" w:tplc="B3BE0C08" w:tentative="1">
      <w:start w:val="1"/>
      <w:numFmt w:val="lowerRoman"/>
      <w:lvlText w:val="%6."/>
      <w:lvlJc w:val="right"/>
      <w:pPr>
        <w:ind w:left="4320" w:hanging="180"/>
      </w:pPr>
    </w:lvl>
    <w:lvl w:ilvl="6" w:tplc="0CEAE274" w:tentative="1">
      <w:start w:val="1"/>
      <w:numFmt w:val="decimal"/>
      <w:lvlText w:val="%7."/>
      <w:lvlJc w:val="left"/>
      <w:pPr>
        <w:ind w:left="5040" w:hanging="360"/>
      </w:pPr>
    </w:lvl>
    <w:lvl w:ilvl="7" w:tplc="08B21192" w:tentative="1">
      <w:start w:val="1"/>
      <w:numFmt w:val="lowerLetter"/>
      <w:lvlText w:val="%8."/>
      <w:lvlJc w:val="left"/>
      <w:pPr>
        <w:ind w:left="5760" w:hanging="360"/>
      </w:pPr>
    </w:lvl>
    <w:lvl w:ilvl="8" w:tplc="89A85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8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A84525"/>
    <w:multiLevelType w:val="hybridMultilevel"/>
    <w:tmpl w:val="6C9E5594"/>
    <w:lvl w:ilvl="0" w:tplc="455A13B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B540F712" w:tentative="1">
      <w:start w:val="1"/>
      <w:numFmt w:val="lowerLetter"/>
      <w:lvlText w:val="%2."/>
      <w:lvlJc w:val="left"/>
      <w:pPr>
        <w:ind w:left="1440" w:hanging="360"/>
      </w:pPr>
    </w:lvl>
    <w:lvl w:ilvl="2" w:tplc="22DCA0C0" w:tentative="1">
      <w:start w:val="1"/>
      <w:numFmt w:val="lowerRoman"/>
      <w:lvlText w:val="%3."/>
      <w:lvlJc w:val="right"/>
      <w:pPr>
        <w:ind w:left="2160" w:hanging="180"/>
      </w:pPr>
    </w:lvl>
    <w:lvl w:ilvl="3" w:tplc="94A27090" w:tentative="1">
      <w:start w:val="1"/>
      <w:numFmt w:val="decimal"/>
      <w:lvlText w:val="%4."/>
      <w:lvlJc w:val="left"/>
      <w:pPr>
        <w:ind w:left="2880" w:hanging="360"/>
      </w:pPr>
    </w:lvl>
    <w:lvl w:ilvl="4" w:tplc="B630E978" w:tentative="1">
      <w:start w:val="1"/>
      <w:numFmt w:val="lowerLetter"/>
      <w:lvlText w:val="%5."/>
      <w:lvlJc w:val="left"/>
      <w:pPr>
        <w:ind w:left="3600" w:hanging="360"/>
      </w:pPr>
    </w:lvl>
    <w:lvl w:ilvl="5" w:tplc="5540D94C" w:tentative="1">
      <w:start w:val="1"/>
      <w:numFmt w:val="lowerRoman"/>
      <w:lvlText w:val="%6."/>
      <w:lvlJc w:val="right"/>
      <w:pPr>
        <w:ind w:left="4320" w:hanging="180"/>
      </w:pPr>
    </w:lvl>
    <w:lvl w:ilvl="6" w:tplc="B1C66D02" w:tentative="1">
      <w:start w:val="1"/>
      <w:numFmt w:val="decimal"/>
      <w:lvlText w:val="%7."/>
      <w:lvlJc w:val="left"/>
      <w:pPr>
        <w:ind w:left="5040" w:hanging="360"/>
      </w:pPr>
    </w:lvl>
    <w:lvl w:ilvl="7" w:tplc="8742683A" w:tentative="1">
      <w:start w:val="1"/>
      <w:numFmt w:val="lowerLetter"/>
      <w:lvlText w:val="%8."/>
      <w:lvlJc w:val="left"/>
      <w:pPr>
        <w:ind w:left="5760" w:hanging="360"/>
      </w:pPr>
    </w:lvl>
    <w:lvl w:ilvl="8" w:tplc="DA906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1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4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5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num w:numId="1" w16cid:durableId="1455515608">
    <w:abstractNumId w:val="17"/>
  </w:num>
  <w:num w:numId="2" w16cid:durableId="1422527050">
    <w:abstractNumId w:val="15"/>
  </w:num>
  <w:num w:numId="3" w16cid:durableId="835341563">
    <w:abstractNumId w:val="10"/>
  </w:num>
  <w:num w:numId="4" w16cid:durableId="1552841099">
    <w:abstractNumId w:val="18"/>
  </w:num>
  <w:num w:numId="5" w16cid:durableId="1947150495">
    <w:abstractNumId w:val="11"/>
  </w:num>
  <w:num w:numId="6" w16cid:durableId="228655592">
    <w:abstractNumId w:val="13"/>
  </w:num>
  <w:num w:numId="7" w16cid:durableId="297346431">
    <w:abstractNumId w:val="9"/>
  </w:num>
  <w:num w:numId="8" w16cid:durableId="282885682">
    <w:abstractNumId w:val="7"/>
  </w:num>
  <w:num w:numId="9" w16cid:durableId="101539224">
    <w:abstractNumId w:val="6"/>
  </w:num>
  <w:num w:numId="10" w16cid:durableId="1107311080">
    <w:abstractNumId w:val="5"/>
  </w:num>
  <w:num w:numId="11" w16cid:durableId="1878621017">
    <w:abstractNumId w:val="4"/>
  </w:num>
  <w:num w:numId="12" w16cid:durableId="479344492">
    <w:abstractNumId w:val="8"/>
  </w:num>
  <w:num w:numId="13" w16cid:durableId="1430858593">
    <w:abstractNumId w:val="3"/>
  </w:num>
  <w:num w:numId="14" w16cid:durableId="1848054265">
    <w:abstractNumId w:val="2"/>
  </w:num>
  <w:num w:numId="15" w16cid:durableId="297492637">
    <w:abstractNumId w:val="1"/>
  </w:num>
  <w:num w:numId="16" w16cid:durableId="1710182946">
    <w:abstractNumId w:val="0"/>
  </w:num>
  <w:num w:numId="17" w16cid:durableId="1091779966">
    <w:abstractNumId w:val="14"/>
  </w:num>
  <w:num w:numId="18" w16cid:durableId="420611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0896102">
    <w:abstractNumId w:val="12"/>
  </w:num>
  <w:num w:numId="20" w16cid:durableId="597372504">
    <w:abstractNumId w:val="21"/>
  </w:num>
  <w:num w:numId="21" w16cid:durableId="1383752300">
    <w:abstractNumId w:val="22"/>
  </w:num>
  <w:num w:numId="22" w16cid:durableId="258417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9752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3297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597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335836">
    <w:abstractNumId w:val="20"/>
  </w:num>
  <w:num w:numId="27" w16cid:durableId="2132747808">
    <w:abstractNumId w:val="24"/>
  </w:num>
  <w:num w:numId="28" w16cid:durableId="2042439134">
    <w:abstractNumId w:val="25"/>
  </w:num>
  <w:num w:numId="29" w16cid:durableId="1089812654">
    <w:abstractNumId w:val="23"/>
  </w:num>
  <w:num w:numId="30" w16cid:durableId="2125927056">
    <w:abstractNumId w:val="12"/>
  </w:num>
  <w:num w:numId="31" w16cid:durableId="201796115">
    <w:abstractNumId w:val="11"/>
  </w:num>
  <w:num w:numId="32" w16cid:durableId="19955997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8712205">
    <w:abstractNumId w:val="11"/>
  </w:num>
  <w:num w:numId="34" w16cid:durableId="795219023">
    <w:abstractNumId w:val="19"/>
  </w:num>
  <w:num w:numId="35" w16cid:durableId="152301474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6. August 2019"/>
    <w:docVar w:name="Date.Format.Long.dateValue" w:val="43703"/>
    <w:docVar w:name="DocumentDate" w:val="26. August 2019"/>
    <w:docVar w:name="DocumentDate.dateValue" w:val="43703"/>
    <w:docVar w:name="MetaTool_officeatwork" w:val="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"/>
    <w:docVar w:name="OawAttachedTemplate" w:val="Dok_ohne Adresse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7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4021914331154344765&quot;&gt;&lt;Field Name=&quot;IDName&quot; Value=&quot;BKD, Dienststelle Berufs- und Weiterbildung_BB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Berufs- und Weiterbildung&quot;/&gt;&lt;Field Name=&quot;AddressB2&quot; Value=&quot;Betriebliche Bildung&quot;/&gt;&lt;Field Name=&quot;AddressB3&quot; Value=&quot;&quot;/&gt;&lt;Field Name=&quot;AddressB4&quot; Value=&quot;&quot;/&gt;&lt;Field Name=&quot;AddressN1&quot; Value=&quot;Obergrundstrasse 51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2 52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%Logos%\EFQM.300.2970.emf&quot;/&gt;&lt;Field Name=&quot;Email&quot; Value=&quot;info.dbw@lu.ch&quot;/&gt;&lt;Field Name=&quot;Internet&quot; Value=&quot;www.beruf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bw.2099.217.emf&quot;/&gt;&lt;Field Name=&quot;Data_UID&quot; Value=&quot;201402191433115434476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81211214844633770&quot;&gt;&lt;Field Name=&quot;IDName&quot; Value=&quot;Hoti Sherine, DBW-A&quot;/&gt;&lt;Field Name=&quot;Name&quot; Value=&quot;Sherine Hoti&quot;/&gt;&lt;Field Name=&quot;PersonalNumber&quot; Value=&quot;&quot;/&gt;&lt;Field Name=&quot;DirectPhone&quot; Value=&quot;041 228 77 18&quot;/&gt;&lt;Field Name=&quot;DirectFax&quot; Value=&quot;&quot;/&gt;&lt;Field Name=&quot;Mobile&quot; Value=&quot;&quot;/&gt;&lt;Field Name=&quot;EMail&quot; Value=&quot;sherine.hoti@lu.ch&quot;/&gt;&lt;Field Name=&quot;Function&quot; Value=&quot;Lernende Büroassistentin EB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s&quot;/&gt;&lt;Field Name=&quot;SignatureAdditional2&quot; Value=&quot;&quot;/&gt;&lt;Field Name=&quot;SignatureAdditional1&quot; Value=&quot;&quot;/&gt;&lt;Field Name=&quot;Lizenz_noetig&quot; Value=&quot;Ja&quot;/&gt;&lt;Field Name=&quot;Data_UID&quot; Value=&quot;20190812112148446337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6040509495284662868&quot; EntryUID=&quot;2019081211214844633770&quot;&gt;&lt;Field Name=&quot;IDName&quot; Value=&quot;Hoti Sherine, DBW-A&quot;/&gt;&lt;Field Name=&quot;Name&quot; Value=&quot;Sherine Hoti&quot;/&gt;&lt;Field Name=&quot;PersonalNumber&quot; Value=&quot;&quot;/&gt;&lt;Field Name=&quot;DirectPhone&quot; Value=&quot;041 228 77 18&quot;/&gt;&lt;Field Name=&quot;DirectFax&quot; Value=&quot;&quot;/&gt;&lt;Field Name=&quot;Mobile&quot; Value=&quot;&quot;/&gt;&lt;Field Name=&quot;EMail&quot; Value=&quot;sherine.hoti@lu.ch&quot;/&gt;&lt;Field Name=&quot;Function&quot; Value=&quot;Lernende Büroassistentin EB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s&quot;/&gt;&lt;Field Name=&quot;SignatureAdditional2&quot; Value=&quot;&quot;/&gt;&lt;Field Name=&quot;SignatureAdditional1&quot; Value=&quot;&quot;/&gt;&lt;Field Name=&quot;Lizenz_noetig&quot; Value=&quot;Ja&quot;/&gt;&lt;Field Name=&quot;Data_UID&quot; Value=&quot;20190812112148446337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190826130133381223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2B36"/>
    <w:rsid w:val="000B32C0"/>
    <w:rsid w:val="001E69C2"/>
    <w:rsid w:val="00200543"/>
    <w:rsid w:val="0024342C"/>
    <w:rsid w:val="00306F49"/>
    <w:rsid w:val="00411E27"/>
    <w:rsid w:val="00497A85"/>
    <w:rsid w:val="0060203F"/>
    <w:rsid w:val="00791F62"/>
    <w:rsid w:val="007B4CE7"/>
    <w:rsid w:val="008A3E15"/>
    <w:rsid w:val="008C7DCE"/>
    <w:rsid w:val="00947002"/>
    <w:rsid w:val="0096168C"/>
    <w:rsid w:val="00A230F1"/>
    <w:rsid w:val="00C515C0"/>
    <w:rsid w:val="00C71E9A"/>
    <w:rsid w:val="00CA2CE0"/>
    <w:rsid w:val="00CE455D"/>
    <w:rsid w:val="00D242C5"/>
    <w:rsid w:val="00DF7E47"/>
    <w:rsid w:val="00E21859"/>
    <w:rsid w:val="00E86F10"/>
    <w:rsid w:val="00ED7632"/>
    <w:rsid w:val="00F46D8A"/>
    <w:rsid w:val="00F8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484B2DF"/>
  <w15:docId w15:val="{9F89F75C-F3C2-4958-8CA4-69BBE85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 w:eastAsia="x-none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44E0E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44E0E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306F4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80536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488B96C28941C8B5430EB1CD9B9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7B65A-1C98-47BF-886E-CAA057711623}"/>
      </w:docPartPr>
      <w:docPartBody>
        <w:p w:rsidR="00FF2A3B" w:rsidRDefault="009046BC" w:rsidP="009046BC">
          <w:pPr>
            <w:pStyle w:val="61488B96C28941C8B5430EB1CD9B97AA"/>
          </w:pPr>
          <w:r>
            <w:t xml:space="preserve"> </w:t>
          </w:r>
        </w:p>
      </w:docPartBody>
    </w:docPart>
    <w:docPart>
      <w:docPartPr>
        <w:name w:val="84D66CCD070245CDBC747ED1BD908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B73E6-9504-4330-A428-6431AE73216D}"/>
      </w:docPartPr>
      <w:docPartBody>
        <w:p w:rsidR="002238DE" w:rsidRDefault="009B3552" w:rsidP="009B3552">
          <w:pPr>
            <w:pStyle w:val="84D66CCD070245CDBC747ED1BD908B56"/>
          </w:pPr>
          <w:r>
            <w:rPr>
              <w:rStyle w:val="Platzhaltertext"/>
            </w:rPr>
            <w:t>Name Lernende/r</w:t>
          </w:r>
        </w:p>
      </w:docPartBody>
    </w:docPart>
    <w:docPart>
      <w:docPartPr>
        <w:name w:val="81E92D465236495DBA2E4EF608F27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0334B-FE02-4BD4-B3CD-9BBF7F91C9AF}"/>
      </w:docPartPr>
      <w:docPartBody>
        <w:p w:rsidR="002238DE" w:rsidRDefault="009B3552" w:rsidP="009B3552">
          <w:pPr>
            <w:pStyle w:val="81E92D465236495DBA2E4EF608F27938"/>
          </w:pPr>
          <w:r>
            <w:rPr>
              <w:rStyle w:val="Platzhaltertext"/>
            </w:rPr>
            <w:t>Vorname Lernende/r</w:t>
          </w:r>
        </w:p>
      </w:docPartBody>
    </w:docPart>
    <w:docPart>
      <w:docPartPr>
        <w:name w:val="4A5319878D4D4AEFA6F3C13358FC0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5E7F7-01E9-42C4-ABA8-652C15198AFC}"/>
      </w:docPartPr>
      <w:docPartBody>
        <w:p w:rsidR="002238DE" w:rsidRDefault="009B3552" w:rsidP="009B3552">
          <w:pPr>
            <w:pStyle w:val="4A5319878D4D4AEFA6F3C13358FC0318"/>
          </w:pPr>
          <w:r>
            <w:rPr>
              <w:rStyle w:val="Platzhaltertext"/>
            </w:rPr>
            <w:t>Name Lehrbetrieb</w:t>
          </w:r>
        </w:p>
      </w:docPartBody>
    </w:docPart>
    <w:docPart>
      <w:docPartPr>
        <w:name w:val="6AE125D1BC104977B0E242F1E0347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E9C37-688B-4677-BD30-B95B6C8F71F4}"/>
      </w:docPartPr>
      <w:docPartBody>
        <w:p w:rsidR="002238DE" w:rsidRDefault="009B3552" w:rsidP="009B3552">
          <w:pPr>
            <w:pStyle w:val="6AE125D1BC104977B0E242F1E034742B"/>
          </w:pPr>
          <w:r>
            <w:rPr>
              <w:rStyle w:val="Platzhaltertext"/>
            </w:rPr>
            <w:t>Tel. Lehrbetrieb</w:t>
          </w:r>
        </w:p>
      </w:docPartBody>
    </w:docPart>
    <w:docPart>
      <w:docPartPr>
        <w:name w:val="9A636731450541B5979156EBBF775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71008-EBF5-443C-81F6-37A3FE9EA4AB}"/>
      </w:docPartPr>
      <w:docPartBody>
        <w:p w:rsidR="002238DE" w:rsidRDefault="009B3552" w:rsidP="009B3552">
          <w:pPr>
            <w:pStyle w:val="9A636731450541B5979156EBBF7755CB"/>
          </w:pPr>
          <w:r>
            <w:rPr>
              <w:rStyle w:val="Platzhaltertext"/>
            </w:rPr>
            <w:t>Name Fachvorgesetzter</w:t>
          </w:r>
        </w:p>
      </w:docPartBody>
    </w:docPart>
    <w:docPart>
      <w:docPartPr>
        <w:name w:val="0A1DE5B2FD3A4A7FB225DE336A93D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47FBF-694C-4192-9982-DCA534DE972A}"/>
      </w:docPartPr>
      <w:docPartBody>
        <w:p w:rsidR="002238DE" w:rsidRDefault="009B3552" w:rsidP="009B3552">
          <w:pPr>
            <w:pStyle w:val="0A1DE5B2FD3A4A7FB225DE336A93DB54"/>
          </w:pPr>
          <w:r>
            <w:rPr>
              <w:rStyle w:val="Platzhaltertext"/>
            </w:rPr>
            <w:t>Email Fachvorgesetzter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3F"/>
    <w:rsid w:val="002238DE"/>
    <w:rsid w:val="003E2D56"/>
    <w:rsid w:val="004764F4"/>
    <w:rsid w:val="004C496E"/>
    <w:rsid w:val="004E5D6C"/>
    <w:rsid w:val="00793308"/>
    <w:rsid w:val="008018B0"/>
    <w:rsid w:val="0086023C"/>
    <w:rsid w:val="009046BC"/>
    <w:rsid w:val="009B3552"/>
    <w:rsid w:val="00B601DC"/>
    <w:rsid w:val="00D96B3F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3552"/>
    <w:rPr>
      <w:color w:val="808080"/>
      <w:lang w:val="de-CH"/>
    </w:rPr>
  </w:style>
  <w:style w:type="paragraph" w:customStyle="1" w:styleId="61488B96C28941C8B5430EB1CD9B97AA">
    <w:name w:val="61488B96C28941C8B5430EB1CD9B97AA"/>
    <w:rsid w:val="009046BC"/>
  </w:style>
  <w:style w:type="paragraph" w:customStyle="1" w:styleId="84D66CCD070245CDBC747ED1BD908B56">
    <w:name w:val="84D66CCD070245CDBC747ED1BD908B56"/>
    <w:rsid w:val="009B3552"/>
  </w:style>
  <w:style w:type="paragraph" w:customStyle="1" w:styleId="81E92D465236495DBA2E4EF608F27938">
    <w:name w:val="81E92D465236495DBA2E4EF608F27938"/>
    <w:rsid w:val="009B3552"/>
  </w:style>
  <w:style w:type="paragraph" w:customStyle="1" w:styleId="4A5319878D4D4AEFA6F3C13358FC0318">
    <w:name w:val="4A5319878D4D4AEFA6F3C13358FC0318"/>
    <w:rsid w:val="009B3552"/>
  </w:style>
  <w:style w:type="paragraph" w:customStyle="1" w:styleId="6AE125D1BC104977B0E242F1E034742B">
    <w:name w:val="6AE125D1BC104977B0E242F1E034742B"/>
    <w:rsid w:val="009B3552"/>
  </w:style>
  <w:style w:type="paragraph" w:customStyle="1" w:styleId="9A636731450541B5979156EBBF7755CB">
    <w:name w:val="9A636731450541B5979156EBBF7755CB"/>
    <w:rsid w:val="009B3552"/>
  </w:style>
  <w:style w:type="paragraph" w:customStyle="1" w:styleId="0A1DE5B2FD3A4A7FB225DE336A93DB54">
    <w:name w:val="0A1DE5B2FD3A4A7FB225DE336A93DB54"/>
    <w:rsid w:val="009B3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</officeatwork>
</file>

<file path=customXml/item3.xml><?xml version="1.0" encoding="utf-8"?>
<officeatwork xmlns="http://schemas.officeatwork.com/Formulas">eNqVkU1OwzAQhfecIjISTqSopsCqJJZoK1a0jWBTqepicKbEamwHj8PP2VhwJK5QApSWHV2O5n3z3tN8vL1n186btgaS2ail4Mzc1AX4EM0LCFXOhKWBW620QgjPzq+7eeYfwGqCoJ3ts2gKBqkBhTmrQmgGQpCq0AD19sGeckb8WExuOgsW3eFji1bhtDX36HN2yuQ2j1wshrVT65ifHL+ML494Gk2AAvrCuwZ9eI35fgye8quy9Eg07PMk/Wb+CZwdCpwfClzwJFkuM7Htlo2cLXUn+qw5s7eoUD/hGALEX7rdOhN/viJ/b5DcAPWunOo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Organisation1>Dienststelle Berufs- und Weiterbildung
Betriebliche Bildung</Organisation1>
</officeatwork>
</file>

<file path=customXml/itemProps1.xml><?xml version="1.0" encoding="utf-8"?>
<ds:datastoreItem xmlns:ds="http://schemas.openxmlformats.org/officeDocument/2006/customXml" ds:itemID="{3A91A9E9-C09A-4617-A517-240AC5F2CFB4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2668D277-F77D-4DBB-853E-297625AC2144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Sherine Hoti</Manager>
  <Company>Bildungs- und Kulturdepartement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subject/>
  <dc:creator>Sherine Hoti</dc:creator>
  <cp:keywords/>
  <dc:description/>
  <cp:lastModifiedBy>Gisler Edith</cp:lastModifiedBy>
  <cp:revision>15</cp:revision>
  <dcterms:created xsi:type="dcterms:W3CDTF">2023-10-03T14:14:00Z</dcterms:created>
  <dcterms:modified xsi:type="dcterms:W3CDTF">2024-09-16T09:01:00Z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Sherine Hoti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041 228 77 18</vt:lpwstr>
  </property>
  <property fmtid="{D5CDD505-2E9C-101B-9397-08002B2CF9AE}" pid="10" name="Contactperson.Name">
    <vt:lpwstr>Sherine Hoti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Berufs- und Weiterbildung</vt:lpwstr>
  </property>
  <property fmtid="{D5CDD505-2E9C-101B-9397-08002B2CF9AE}" pid="16" name="Organisation.AddressB2">
    <vt:lpwstr>Betriebliche Bildung</vt:lpwstr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Bildungs- und Kulturdepartement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Toolbar.Email">
    <vt:lpwstr>Toolbar.Email</vt:lpwstr>
  </property>
  <property fmtid="{D5CDD505-2E9C-101B-9397-08002B2CF9AE}" pid="25" name="Viacar.PIN">
    <vt:lpwstr> </vt:lpwstr>
  </property>
</Properties>
</file>